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With End In 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Extrordinary     </w:t>
      </w:r>
      <w:r>
        <w:t xml:space="preserve">   Inspires     </w:t>
      </w:r>
      <w:r>
        <w:t xml:space="preserve">   Great    </w:t>
      </w:r>
      <w:r>
        <w:t xml:space="preserve">   Statement    </w:t>
      </w:r>
      <w:r>
        <w:t xml:space="preserve">   Mission    </w:t>
      </w:r>
      <w:r>
        <w:t xml:space="preserve">   Discovery     </w:t>
      </w:r>
      <w:r>
        <w:t xml:space="preserve">   Deeper self    </w:t>
      </w:r>
      <w:r>
        <w:t xml:space="preserve">   Mine    </w:t>
      </w:r>
      <w:r>
        <w:t xml:space="preserve">   Habits    </w:t>
      </w:r>
      <w:r>
        <w:t xml:space="preserve">   Two    </w:t>
      </w:r>
      <w:r>
        <w:t xml:space="preserve">   End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With End In Mine</dc:title>
  <dcterms:created xsi:type="dcterms:W3CDTF">2021-10-11T02:02:45Z</dcterms:created>
  <dcterms:modified xsi:type="dcterms:W3CDTF">2021-10-11T02:02:45Z</dcterms:modified>
</cp:coreProperties>
</file>