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Being a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It’s impossible for me to ___________ the people I love.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love to ___________ ___________ whenever I go. I learn lots of things thanks to them!.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great ___________ for your work.I’ts amazing!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need to regain people’s ________ after you betray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need to ________ him. He always say horrible things about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_________ ______ you. I don’t think you are right on that.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_______ ______ ____me all you want, but I love these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Let's not _____ __ _______________ ______ with the boss.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I've decided to stop being so cowardly and to force myself to ______ ___ ____ ______________ and for my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want to _________ _____ _______ friends and have a social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_____ ___ ____________ when he called me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Gina _____ ______ ______ Dave last week, and now they're not talking to each other at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Brad _______________to Simon for his nasty comments.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wanted to _______ her by being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rivals agreed on a ________________ and stopped fighting.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a friend</dc:title>
  <dcterms:created xsi:type="dcterms:W3CDTF">2021-10-11T02:04:00Z</dcterms:created>
  <dcterms:modified xsi:type="dcterms:W3CDTF">2021-10-11T02:04:00Z</dcterms:modified>
</cp:coreProperties>
</file>