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Beko AquaTech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Medium"/>
      </w:pPr>
      <w:r>
        <w:t xml:space="preserve">   twenty eight    </w:t>
      </w:r>
      <w:r>
        <w:t xml:space="preserve">   anti allergy    </w:t>
      </w:r>
      <w:r>
        <w:t xml:space="preserve">   aquawave    </w:t>
      </w:r>
      <w:r>
        <w:t xml:space="preserve">   steamcure    </w:t>
      </w:r>
      <w:r>
        <w:t xml:space="preserve">   light    </w:t>
      </w:r>
      <w:r>
        <w:t xml:space="preserve">   currys    </w:t>
      </w:r>
      <w:r>
        <w:t xml:space="preserve">   premium    </w:t>
      </w:r>
      <w:r>
        <w:t xml:space="preserve">   connected    </w:t>
      </w:r>
      <w:r>
        <w:t xml:space="preserve">   download    </w:t>
      </w:r>
      <w:r>
        <w:t xml:space="preserve">   bekopro    </w:t>
      </w:r>
      <w:r>
        <w:t xml:space="preserve">   homewhizz    </w:t>
      </w:r>
      <w:r>
        <w:t xml:space="preserve">   cottonwash    </w:t>
      </w:r>
      <w:r>
        <w:t xml:space="preserve">   quickwash    </w:t>
      </w:r>
      <w:r>
        <w:t xml:space="preserve">   bluesprayarm    </w:t>
      </w:r>
      <w:r>
        <w:t xml:space="preserve">   aquatech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Beko AquaTech</dc:title>
  <dcterms:created xsi:type="dcterms:W3CDTF">2021-10-11T02:05:09Z</dcterms:created>
  <dcterms:modified xsi:type="dcterms:W3CDTF">2021-10-11T02:05:09Z</dcterms:modified>
</cp:coreProperties>
</file>