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Belk Kennesaw Word Find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APP DOWNLOAD    </w:t>
      </w:r>
      <w:r>
        <w:t xml:space="preserve">   BELK    </w:t>
      </w:r>
      <w:r>
        <w:t xml:space="preserve">   BOPIS    </w:t>
      </w:r>
      <w:r>
        <w:t xml:space="preserve">   COSMETICS    </w:t>
      </w:r>
      <w:r>
        <w:t xml:space="preserve">   COUPON    </w:t>
      </w:r>
      <w:r>
        <w:t xml:space="preserve">   CREDIT    </w:t>
      </w:r>
      <w:r>
        <w:t xml:space="preserve">   CROWN AND IVY    </w:t>
      </w:r>
      <w:r>
        <w:t xml:space="preserve">   CURVY    </w:t>
      </w:r>
      <w:r>
        <w:t xml:space="preserve">   EMAIL    </w:t>
      </w:r>
      <w:r>
        <w:t xml:space="preserve">   KENNESAW    </w:t>
      </w:r>
      <w:r>
        <w:t xml:space="preserve">   KIM ROGERS    </w:t>
      </w:r>
      <w:r>
        <w:t xml:space="preserve">   NEW DIRECTION    </w:t>
      </w:r>
      <w:r>
        <w:t xml:space="preserve">   REWARDS    </w:t>
      </w:r>
      <w:r>
        <w:t xml:space="preserve">   TRUE CRAFT    </w:t>
      </w:r>
      <w:r>
        <w:t xml:space="preserve">   WONDERLY    </w:t>
      </w:r>
      <w:r>
        <w:t xml:space="preserve">   ZELOS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Belk Kennesaw Word Find</dc:title>
  <dcterms:created xsi:type="dcterms:W3CDTF">2021-10-11T02:05:09Z</dcterms:created>
  <dcterms:modified xsi:type="dcterms:W3CDTF">2021-10-11T02:05:09Z</dcterms:modified>
</cp:coreProperties>
</file>