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Bella's Spelling Crossword - Monday 20 May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 or take up something or somewhere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or done at once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a bit annoying, mummy might say 'don't be a ________' (8)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Thinking something is worse then it really is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great damage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Strong, regular repeated pattern of movement or sound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begin something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a bit uneasy in a situation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happens quick or unexpectedly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extremely large or big object (7) </w:t>
            </w:r>
          </w:p>
        </w:tc>
      </w:tr>
    </w:tbl>
    <w:p>
      <w:pPr>
        <w:pStyle w:val="WordBankMedium"/>
      </w:pPr>
      <w:r>
        <w:t xml:space="preserve">   NUISANCE    </w:t>
      </w:r>
      <w:r>
        <w:t xml:space="preserve">   AWKWARD    </w:t>
      </w:r>
      <w:r>
        <w:t xml:space="preserve">   DISASTROUS    </w:t>
      </w:r>
      <w:r>
        <w:t xml:space="preserve">   EXAGGERATE    </w:t>
      </w:r>
      <w:r>
        <w:t xml:space="preserve">   RHYTHM    </w:t>
      </w:r>
      <w:r>
        <w:t xml:space="preserve">   IMMEDIATE    </w:t>
      </w:r>
      <w:r>
        <w:t xml:space="preserve">   OCCUPY    </w:t>
      </w:r>
      <w:r>
        <w:t xml:space="preserve">   IMMENSE    </w:t>
      </w:r>
      <w:r>
        <w:t xml:space="preserve">   COMMENCE    </w:t>
      </w:r>
      <w:r>
        <w:t xml:space="preserve">   SUDDENLY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Bella's Spelling Crossword - Monday 20 May 2019</dc:title>
  <dcterms:created xsi:type="dcterms:W3CDTF">2021-10-11T02:04:11Z</dcterms:created>
  <dcterms:modified xsi:type="dcterms:W3CDTF">2021-10-11T02:04:11Z</dcterms:modified>
</cp:coreProperties>
</file>