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Bellville Congregation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Bwanya    </w:t>
      </w:r>
      <w:r>
        <w:t xml:space="preserve">   Chapwanya    </w:t>
      </w:r>
      <w:r>
        <w:t xml:space="preserve">   Chimambo    </w:t>
      </w:r>
      <w:r>
        <w:t xml:space="preserve">   Chinogurei    </w:t>
      </w:r>
      <w:r>
        <w:t xml:space="preserve">   Chiputi    </w:t>
      </w:r>
      <w:r>
        <w:t xml:space="preserve">   Chitauro    </w:t>
      </w:r>
      <w:r>
        <w:t xml:space="preserve">   Chitenga    </w:t>
      </w:r>
      <w:r>
        <w:t xml:space="preserve">   Chivandire    </w:t>
      </w:r>
      <w:r>
        <w:t xml:space="preserve">   Chivhinga    </w:t>
      </w:r>
      <w:r>
        <w:t xml:space="preserve">   Chiyanike    </w:t>
      </w:r>
      <w:r>
        <w:t xml:space="preserve">   Gaka    </w:t>
      </w:r>
      <w:r>
        <w:t xml:space="preserve">   Goseni    </w:t>
      </w:r>
      <w:r>
        <w:t xml:space="preserve">   Gwandure    </w:t>
      </w:r>
      <w:r>
        <w:t xml:space="preserve">   Gwanzura    </w:t>
      </w:r>
      <w:r>
        <w:t xml:space="preserve">   Kanyerere    </w:t>
      </w:r>
      <w:r>
        <w:t xml:space="preserve">   Kaseke    </w:t>
      </w:r>
      <w:r>
        <w:t xml:space="preserve">   Kasilati    </w:t>
      </w:r>
      <w:r>
        <w:t xml:space="preserve">   Kawere    </w:t>
      </w:r>
      <w:r>
        <w:t xml:space="preserve">   Kazembe    </w:t>
      </w:r>
      <w:r>
        <w:t xml:space="preserve">   Mafuta    </w:t>
      </w:r>
      <w:r>
        <w:t xml:space="preserve">   Makumbirofa    </w:t>
      </w:r>
      <w:r>
        <w:t xml:space="preserve">   Mandinyenya    </w:t>
      </w:r>
      <w:r>
        <w:t xml:space="preserve">   Manguwe    </w:t>
      </w:r>
      <w:r>
        <w:t xml:space="preserve">   Mangwato    </w:t>
      </w:r>
      <w:r>
        <w:t xml:space="preserve">   Mapolisa    </w:t>
      </w:r>
      <w:r>
        <w:t xml:space="preserve">   Matambura    </w:t>
      </w:r>
      <w:r>
        <w:t xml:space="preserve">   Matunhira    </w:t>
      </w:r>
      <w:r>
        <w:t xml:space="preserve">   Mbelechi    </w:t>
      </w:r>
      <w:r>
        <w:t xml:space="preserve">   Mhukayesango    </w:t>
      </w:r>
      <w:r>
        <w:t xml:space="preserve">   Mlambo    </w:t>
      </w:r>
      <w:r>
        <w:t xml:space="preserve">   Mpofu    </w:t>
      </w:r>
      <w:r>
        <w:t xml:space="preserve">   Mufandauya    </w:t>
      </w:r>
      <w:r>
        <w:t xml:space="preserve">   Muganyi    </w:t>
      </w:r>
      <w:r>
        <w:t xml:space="preserve">   Mumanikidzwa    </w:t>
      </w:r>
      <w:r>
        <w:t xml:space="preserve">   Mupengo    </w:t>
      </w:r>
      <w:r>
        <w:t xml:space="preserve">   Murambinda    </w:t>
      </w:r>
      <w:r>
        <w:t xml:space="preserve">   Musimbo    </w:t>
      </w:r>
      <w:r>
        <w:t xml:space="preserve">   Mutemasango    </w:t>
      </w:r>
      <w:r>
        <w:t xml:space="preserve">   Muzivi    </w:t>
      </w:r>
      <w:r>
        <w:t xml:space="preserve">   Ndlovu    </w:t>
      </w:r>
      <w:r>
        <w:t xml:space="preserve">   Ngwende    </w:t>
      </w:r>
      <w:r>
        <w:t xml:space="preserve">   Nyambuya    </w:t>
      </w:r>
      <w:r>
        <w:t xml:space="preserve">   Nyamukondiwa    </w:t>
      </w:r>
      <w:r>
        <w:t xml:space="preserve">   Phiri    </w:t>
      </w:r>
      <w:r>
        <w:t xml:space="preserve">   Sabawu    </w:t>
      </w:r>
      <w:r>
        <w:t xml:space="preserve">   Sakala    </w:t>
      </w:r>
      <w:r>
        <w:t xml:space="preserve">   Takawira    </w:t>
      </w:r>
      <w:r>
        <w:t xml:space="preserve">   Zembe    </w:t>
      </w:r>
      <w:r>
        <w:t xml:space="preserve">   Zingwe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Bellville Congregation</dc:title>
  <dcterms:created xsi:type="dcterms:W3CDTF">2021-10-11T02:04:02Z</dcterms:created>
  <dcterms:modified xsi:type="dcterms:W3CDTF">2021-10-11T02:04:02Z</dcterms:modified>
</cp:coreProperties>
</file>