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 &amp; Janita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Agema    </w:t>
      </w:r>
      <w:r>
        <w:t xml:space="preserve">   aunties    </w:t>
      </w:r>
      <w:r>
        <w:t xml:space="preserve">   Benjamin    </w:t>
      </w:r>
      <w:r>
        <w:t xml:space="preserve">   bestman    </w:t>
      </w:r>
      <w:r>
        <w:t xml:space="preserve">   bible    </w:t>
      </w:r>
      <w:r>
        <w:t xml:space="preserve">   Bouwman    </w:t>
      </w:r>
      <w:r>
        <w:t xml:space="preserve">   bride    </w:t>
      </w:r>
      <w:r>
        <w:t xml:space="preserve">   brothers    </w:t>
      </w:r>
      <w:r>
        <w:t xml:space="preserve">   church    </w:t>
      </w:r>
      <w:r>
        <w:t xml:space="preserve">   come on Janita    </w:t>
      </w:r>
      <w:r>
        <w:t xml:space="preserve">   dad    </w:t>
      </w:r>
      <w:r>
        <w:t xml:space="preserve">   eight    </w:t>
      </w:r>
      <w:r>
        <w:t xml:space="preserve">   flower girl    </w:t>
      </w:r>
      <w:r>
        <w:t xml:space="preserve">   flowers    </w:t>
      </w:r>
      <w:r>
        <w:t xml:space="preserve">   friends    </w:t>
      </w:r>
      <w:r>
        <w:t xml:space="preserve">   grandparents    </w:t>
      </w:r>
      <w:r>
        <w:t xml:space="preserve">   groom    </w:t>
      </w:r>
      <w:r>
        <w:t xml:space="preserve">   groomsman    </w:t>
      </w:r>
      <w:r>
        <w:t xml:space="preserve">   honeymoon    </w:t>
      </w:r>
      <w:r>
        <w:t xml:space="preserve">   husband    </w:t>
      </w:r>
      <w:r>
        <w:t xml:space="preserve">   July    </w:t>
      </w:r>
      <w:r>
        <w:t xml:space="preserve">   mom    </w:t>
      </w:r>
      <w:r>
        <w:t xml:space="preserve">   photos    </w:t>
      </w:r>
      <w:r>
        <w:t xml:space="preserve">   presents    </w:t>
      </w:r>
      <w:r>
        <w:t xml:space="preserve">   rings    </w:t>
      </w:r>
      <w:r>
        <w:t xml:space="preserve">   school    </w:t>
      </w:r>
      <w:r>
        <w:t xml:space="preserve">   sister    </w:t>
      </w:r>
      <w:r>
        <w:t xml:space="preserve">   Smithville    </w:t>
      </w:r>
      <w:r>
        <w:t xml:space="preserve">   teachers    </w:t>
      </w:r>
      <w:r>
        <w:t xml:space="preserve">   uncles    </w:t>
      </w:r>
      <w:r>
        <w:t xml:space="preserve">   wedding cake    </w:t>
      </w:r>
      <w:r>
        <w:t xml:space="preserve">   wedding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&amp; Janita</dc:title>
  <dcterms:created xsi:type="dcterms:W3CDTF">2021-10-11T02:04:06Z</dcterms:created>
  <dcterms:modified xsi:type="dcterms:W3CDTF">2021-10-11T02:04:06Z</dcterms:modified>
</cp:coreProperties>
</file>