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Ben and Cara's Engagement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Searcy    </w:t>
      </w:r>
      <w:r>
        <w:t xml:space="preserve">   Arkansas    </w:t>
      </w:r>
      <w:r>
        <w:t xml:space="preserve">   Ben    </w:t>
      </w:r>
      <w:r>
        <w:t xml:space="preserve">   Bison    </w:t>
      </w:r>
      <w:r>
        <w:t xml:space="preserve">   Cabot    </w:t>
      </w:r>
      <w:r>
        <w:t xml:space="preserve">   Cara    </w:t>
      </w:r>
      <w:r>
        <w:t xml:space="preserve">   Ceremony    </w:t>
      </w:r>
      <w:r>
        <w:t xml:space="preserve">   Diamond    </w:t>
      </w:r>
      <w:r>
        <w:t xml:space="preserve">   Florida    </w:t>
      </w:r>
      <w:r>
        <w:t xml:space="preserve">   Gold    </w:t>
      </w:r>
      <w:r>
        <w:t xml:space="preserve">   Griner    </w:t>
      </w:r>
      <w:r>
        <w:t xml:space="preserve">   Harding    </w:t>
      </w:r>
      <w:r>
        <w:t xml:space="preserve">   Love    </w:t>
      </w:r>
      <w:r>
        <w:t xml:space="preserve">   Marriage    </w:t>
      </w:r>
      <w:r>
        <w:t xml:space="preserve">   Michigan    </w:t>
      </w:r>
      <w:r>
        <w:t xml:space="preserve">   MtDora    </w:t>
      </w:r>
      <w:r>
        <w:t xml:space="preserve">   Proposal    </w:t>
      </w:r>
      <w:r>
        <w:t xml:space="preserve">   Ring    </w:t>
      </w:r>
      <w:r>
        <w:t xml:space="preserve">   Ruger    </w:t>
      </w:r>
      <w:r>
        <w:t xml:space="preserve">   Vicksburg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 and Cara's Engagement Party</dc:title>
  <dcterms:created xsi:type="dcterms:W3CDTF">2021-10-11T02:04:29Z</dcterms:created>
  <dcterms:modified xsi:type="dcterms:W3CDTF">2021-10-11T02:04:29Z</dcterms:modified>
</cp:coreProperties>
</file>