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 and Mikiah's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Female's wedding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Male's wedding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salty snack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Smile and say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we were 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Church's street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being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Mikiah's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wedding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we were wed (number)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and Mikiah's Wedding</dc:title>
  <dcterms:created xsi:type="dcterms:W3CDTF">2021-10-11T02:04:11Z</dcterms:created>
  <dcterms:modified xsi:type="dcterms:W3CDTF">2021-10-11T02:04:11Z</dcterms:modified>
</cp:coreProperties>
</file>