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Benchmark 1 Essential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fictional tale shorter than a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writing that tells a story through action and speech and is meant to be acted out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and location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components that build a story such as character and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instruction written into the script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happens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single line in a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flow of rising and falling sounds in language that is produced in a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 person acts, feels, and thinks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ordinary language that people use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conversation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repeated pattern of musical beats in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composition in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words arranged in a rhytmic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done by someone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subject of a piece of literature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1 Essential Vocabulary</dc:title>
  <dcterms:created xsi:type="dcterms:W3CDTF">2021-10-11T02:05:15Z</dcterms:created>
  <dcterms:modified xsi:type="dcterms:W3CDTF">2021-10-11T02:05:15Z</dcterms:modified>
</cp:coreProperties>
</file>