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Benchmark Beheomoth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variety of living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Biome with the greatest biodiversity.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energy is passed to the higher trophic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consumer that eats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levels of energy in an Energy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Furry animal that lives byan oak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succession that begins with bare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pioneer species that will break down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succession that comes after a natural disaster that leaves behind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type of energy the sun provides to the plant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where cell respiration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organisms that recycle nutrients back into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is this type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response of a plant to the stimulus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response a plant has to the stimulus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energy stored in glucose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repsonse of a plant to the stimulus of water filling their vacuoles.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making glucose from radiant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mitochondria making heat and mechanical energy from glucose (food).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organelle that stores wayer, very important in turgor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Organisns that must eat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energy in moving, created in cell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move an object a distance with a force you have done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Beheomoth 2</dc:title>
  <dcterms:created xsi:type="dcterms:W3CDTF">2021-10-11T02:03:58Z</dcterms:created>
  <dcterms:modified xsi:type="dcterms:W3CDTF">2021-10-11T02:03:58Z</dcterms:modified>
</cp:coreProperties>
</file>