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Benchmark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Running east and west, these measure degrees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two women who worked for giving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Harlem Renaissance began in this northeast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construction project is an example of the Roosevelt Corollary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Cornelius Vanderbilt was captain of this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amendment bans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grow a crop in a region with little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this war, the United States emerged as a world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German sinking of this ship was one reason for US entry into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industry was most associated with Pittsburgh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violent steel strike ended when workers lost their union and accepted lower wags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the name given President Theodore Roosevelt's diplomatic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Northerners who moved South during Reconstruction to take advantage of Southern hardships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amendment 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 to build up a nation's arms, this was one long-term cause of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of the fighting of the Spanish American War took place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Peace-keeping organization formed after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Along with electric water pumps and stoves this was an early 20th century labor-saving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addition to shorter hours and better working conditions, the American Federation of Labor wanted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amendment bans the manufacture, transport, and sale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Germany, Ottoman Empire, Bulgaria and Austria-Hungary in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United States, Great Britain, France, Russia, Belgium,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Along with the Chinese, these immigrants faced severe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reasons for Western Expansion was the desire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Cuban freedom fighters wanted independence from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Henry Ford's use of this revolutionized the automobile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Review</dc:title>
  <dcterms:created xsi:type="dcterms:W3CDTF">2021-10-11T02:03:55Z</dcterms:created>
  <dcterms:modified xsi:type="dcterms:W3CDTF">2021-10-11T02:03:55Z</dcterms:modified>
</cp:coreProperties>
</file>