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tua vokazyone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 è  buona la granita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studioso di cangrande della scala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Luogo di perdizione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Hanno reso famosa la Fontanini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profuma di pesce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droga preferita di checcoschev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birre... non degli anziani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Internista da fare alla livornese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Rimedio per la nausea gravidica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L’ha presa checco a Bilbao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 usa come colf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risucchi tutta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Gli mandi i pezzi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dottoressa dei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fumo secondo sr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Beppe</dc:title>
  <dcterms:created xsi:type="dcterms:W3CDTF">2021-10-11T02:06:05Z</dcterms:created>
  <dcterms:modified xsi:type="dcterms:W3CDTF">2021-10-11T02:06:05Z</dcterms:modified>
</cp:coreProperties>
</file>