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Bergman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Lincoln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Grant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Korissa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Rebecca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Angie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Addy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Justin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Tony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Avery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Mike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Trenton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Cameron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Austin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Chase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Rxanne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Zak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Reagan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Evie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Jackson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Avalynn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Reuben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Rian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Fairh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Tyler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Bergman</dc:title>
  <dcterms:created xsi:type="dcterms:W3CDTF">2021-10-11T02:06:23Z</dcterms:created>
  <dcterms:modified xsi:type="dcterms:W3CDTF">2021-10-11T02:06:23Z</dcterms:modified>
</cp:coreProperties>
</file>