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Best Friends :)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we rode on this, and crashed in the ditch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you're my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our fav thing to do in 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sport we both play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 killed this animal, and you cried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my cat Max has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we are going here on July 5, 2016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two animals combined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our rat way of arguing, that we made up on the soccer bus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our frienship is g___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Friends :)</dc:title>
  <dcterms:created xsi:type="dcterms:W3CDTF">2021-10-11T02:05:57Z</dcterms:created>
  <dcterms:modified xsi:type="dcterms:W3CDTF">2021-10-11T02:05:57Z</dcterms:modified>
</cp:coreProperties>
</file>