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Bethany &amp;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Boba    </w:t>
      </w:r>
      <w:r>
        <w:t xml:space="preserve">   Chickfila    </w:t>
      </w:r>
      <w:r>
        <w:t xml:space="preserve">   Clippers    </w:t>
      </w:r>
      <w:r>
        <w:t xml:space="preserve">   CSULB    </w:t>
      </w:r>
      <w:r>
        <w:t xml:space="preserve">   Disneyland    </w:t>
      </w:r>
      <w:r>
        <w:t xml:space="preserve">   Dodgers    </w:t>
      </w:r>
      <w:r>
        <w:t xml:space="preserve">   Gen    </w:t>
      </w:r>
      <w:r>
        <w:t xml:space="preserve">   golf    </w:t>
      </w:r>
      <w:r>
        <w:t xml:space="preserve">   Hawaii    </w:t>
      </w:r>
      <w:r>
        <w:t xml:space="preserve">   Jensen    </w:t>
      </w:r>
      <w:r>
        <w:t xml:space="preserve">   jigsawpuzzles    </w:t>
      </w:r>
      <w:r>
        <w:t xml:space="preserve">   KimiKalani    </w:t>
      </w:r>
      <w:r>
        <w:t xml:space="preserve">   Lakers    </w:t>
      </w:r>
      <w:r>
        <w:t xml:space="preserve">   Matikis    </w:t>
      </w:r>
      <w:r>
        <w:t xml:space="preserve">   Nathaniel    </w:t>
      </w:r>
      <w:r>
        <w:t xml:space="preserve">   OT    </w:t>
      </w:r>
      <w:r>
        <w:t xml:space="preserve">   Seager    </w:t>
      </w:r>
      <w:r>
        <w:t xml:space="preserve">   Settlers    </w:t>
      </w:r>
      <w:r>
        <w:t xml:space="preserve">   ShareTea    </w:t>
      </w:r>
      <w:r>
        <w:t xml:space="preserve">   Tomokiyo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&amp; Nate</dc:title>
  <dcterms:created xsi:type="dcterms:W3CDTF">2021-10-11T02:07:42Z</dcterms:created>
  <dcterms:modified xsi:type="dcterms:W3CDTF">2021-10-11T02:07:42Z</dcterms:modified>
</cp:coreProperties>
</file>