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Bette's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BOWLING    </w:t>
      </w:r>
      <w:r>
        <w:t xml:space="preserve">   CHICAGO CUBS    </w:t>
      </w:r>
      <w:r>
        <w:t xml:space="preserve">   CHICKEN WINGS    </w:t>
      </w:r>
      <w:r>
        <w:t xml:space="preserve">   CHILDREN    </w:t>
      </w:r>
      <w:r>
        <w:t xml:space="preserve">   CHINESE FOOD    </w:t>
      </w:r>
      <w:r>
        <w:t xml:space="preserve">   CHRISTMAS    </w:t>
      </w:r>
      <w:r>
        <w:t xml:space="preserve">   CLOTHES    </w:t>
      </w:r>
      <w:r>
        <w:t xml:space="preserve">   DOLLS    </w:t>
      </w:r>
      <w:r>
        <w:t xml:space="preserve">   ELVIS    </w:t>
      </w:r>
      <w:r>
        <w:t xml:space="preserve">   FAMILY    </w:t>
      </w:r>
      <w:r>
        <w:t xml:space="preserve">   FILING    </w:t>
      </w:r>
      <w:r>
        <w:t xml:space="preserve">   FLORIDA    </w:t>
      </w:r>
      <w:r>
        <w:t xml:space="preserve">   FOLDING LAUNDRY    </w:t>
      </w:r>
      <w:r>
        <w:t xml:space="preserve">   FRIENDS    </w:t>
      </w:r>
      <w:r>
        <w:t xml:space="preserve">   GARDENING    </w:t>
      </w:r>
      <w:r>
        <w:t xml:space="preserve">   GARRETT    </w:t>
      </w:r>
      <w:r>
        <w:t xml:space="preserve">   GOLDEN GIRLS    </w:t>
      </w:r>
      <w:r>
        <w:t xml:space="preserve">   HEIDI    </w:t>
      </w:r>
      <w:r>
        <w:t xml:space="preserve">   IRONING    </w:t>
      </w:r>
      <w:r>
        <w:t xml:space="preserve">   JEWELRY    </w:t>
      </w:r>
      <w:r>
        <w:t xml:space="preserve">   JIGSAW PUZZLES    </w:t>
      </w:r>
      <w:r>
        <w:t xml:space="preserve">   KEN    </w:t>
      </w:r>
      <w:r>
        <w:t xml:space="preserve">   MICKEY MOUSE    </w:t>
      </w:r>
      <w:r>
        <w:t xml:space="preserve">   PEOPLE WATCHING    </w:t>
      </w:r>
      <w:r>
        <w:t xml:space="preserve">   PURPLE    </w:t>
      </w:r>
      <w:r>
        <w:t xml:space="preserve">   RED CARS    </w:t>
      </w:r>
      <w:r>
        <w:t xml:space="preserve">   RIVER VALLEY PLAYERS    </w:t>
      </w:r>
      <w:r>
        <w:t xml:space="preserve">   RUBBER DUCKS    </w:t>
      </w:r>
      <w:r>
        <w:t xml:space="preserve">   SHOES    </w:t>
      </w:r>
      <w:r>
        <w:t xml:space="preserve">   SHOPPING    </w:t>
      </w:r>
      <w:r>
        <w:t xml:space="preserve">   SISTER BARB    </w:t>
      </w:r>
      <w:r>
        <w:t xml:space="preserve">   SKIING    </w:t>
      </w:r>
      <w:r>
        <w:t xml:space="preserve">   SQUIRRELS    </w:t>
      </w:r>
      <w:r>
        <w:t xml:space="preserve">   SUNSHINE    </w:t>
      </w:r>
      <w:r>
        <w:t xml:space="preserve">   SWEET TEA    </w:t>
      </w:r>
      <w:r>
        <w:t xml:space="preserve">   TEXAS    </w:t>
      </w:r>
      <w:r>
        <w:t xml:space="preserve">   WALMART    </w:t>
      </w:r>
      <w:r>
        <w:t xml:space="preserve">   WORD SEARCH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Bette's Favorites</dc:title>
  <dcterms:created xsi:type="dcterms:W3CDTF">2021-10-11T02:07:48Z</dcterms:created>
  <dcterms:modified xsi:type="dcterms:W3CDTF">2021-10-11T02:07:48Z</dcterms:modified>
</cp:coreProperties>
</file>