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Bible Best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He led his people from bondage.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collection of wisdom written by Solomon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consecrate by applying oil.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Luke the doctor wrote this book of the Bible.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Giving ten percent to God.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God gave Jesus this over all.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Book by Jonathan Cahn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Last book of the Bible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He traveled to Ninevah.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Warned people of Judah to stop their evil ways.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Best</dc:title>
  <dcterms:created xsi:type="dcterms:W3CDTF">2021-10-11T02:08:54Z</dcterms:created>
  <dcterms:modified xsi:type="dcterms:W3CDTF">2021-10-11T02:08:54Z</dcterms:modified>
</cp:coreProperties>
</file>