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Camp 2017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Christ's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Characteristics of God are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or process of adopting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ideas or beliefs taught or believed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ideas about knowledge, truth, the nature and meaning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Original sin or depravity -Paul calls it the 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name for God found in Scriptures.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Christian ceremony in which a small amount of water is placed on a person's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state of growing in divine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 urge or desire to have or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Spiritual renewal or revival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acceptable reason for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unity of Father, Son &amp;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Voluntary, willful transgression of the known will or law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atoning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Hebrew word for Jehovah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Camp 2017 Vocabulary Words</dc:title>
  <dcterms:created xsi:type="dcterms:W3CDTF">2021-10-11T02:07:43Z</dcterms:created>
  <dcterms:modified xsi:type="dcterms:W3CDTF">2021-10-11T02:07:43Z</dcterms:modified>
</cp:coreProperties>
</file>