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Bible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Book is the last Book of the New Testament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Book of the Bible do Cain and Abel appear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Which Book did David write?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Book do Ruth and Naomi appear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Which Egyptian king is in the Book of Exodus?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Who wrote the most Books in the New Testament?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Book was Jesus baptised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Book is the 20th book of the Old Testament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was the name of the snake that told Eve to eat from the tree in the middle of the garden?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was Paul's name before he became Paul?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are one of the books that Jesus' birth is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name of the man who built the ark?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Crossword Puzzle</dc:title>
  <dcterms:created xsi:type="dcterms:W3CDTF">2021-10-11T02:09:03Z</dcterms:created>
  <dcterms:modified xsi:type="dcterms:W3CDTF">2021-10-11T02:09:03Z</dcterms:modified>
</cp:coreProperties>
</file>