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Bible Lessons 1 -  6  Review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teaching Godly behavior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beginning and end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message from God that tells people about a future event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something that is real and factual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to persevere to do one's best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all knowing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to worn or confront someone about a wrong behavior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the information surrouonding a word or passage to explain its meaning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one of the strongest proofs that scripture is God's inspired word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always present everywhere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to influence or guide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filled with life, understanding, power, and perfection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everlasting and without end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human attempts to guess future events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characteristic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act to pointing the way back to what is right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identifies when a person lived or when an event took place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an act of making a truth known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it lasts, or remains, or continues for an extended period of time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the basic teachings of Christian faith based on the Bible</w:t>
            </w:r>
          </w:p>
        </w:tc>
      </w:tr>
    </w:tbl>
    <w:p>
      <w:pPr>
        <w:pStyle w:val="WordBankLarge"/>
      </w:pPr>
      <w:r>
        <w:t xml:space="preserve">   diligence    </w:t>
      </w:r>
      <w:r>
        <w:t xml:space="preserve">   endures    </w:t>
      </w:r>
      <w:r>
        <w:t xml:space="preserve">   omniscient    </w:t>
      </w:r>
      <w:r>
        <w:t xml:space="preserve">   prediction    </w:t>
      </w:r>
      <w:r>
        <w:t xml:space="preserve">   truth    </w:t>
      </w:r>
      <w:r>
        <w:t xml:space="preserve">   eternal    </w:t>
      </w:r>
      <w:r>
        <w:t xml:space="preserve">   inspire    </w:t>
      </w:r>
      <w:r>
        <w:t xml:space="preserve">   omniscient    </w:t>
      </w:r>
      <w:r>
        <w:t xml:space="preserve">   alpha and omega    </w:t>
      </w:r>
      <w:r>
        <w:t xml:space="preserve">   revelation    </w:t>
      </w:r>
      <w:r>
        <w:t xml:space="preserve">   fulfilled prophecy    </w:t>
      </w:r>
      <w:r>
        <w:t xml:space="preserve">   God's breath    </w:t>
      </w:r>
      <w:r>
        <w:t xml:space="preserve">   timeline    </w:t>
      </w:r>
      <w:r>
        <w:t xml:space="preserve">   context    </w:t>
      </w:r>
      <w:r>
        <w:t xml:space="preserve">   attribute    </w:t>
      </w:r>
      <w:r>
        <w:t xml:space="preserve">   prophecy    </w:t>
      </w:r>
      <w:r>
        <w:t xml:space="preserve">   doctrine    </w:t>
      </w:r>
      <w:r>
        <w:t xml:space="preserve">   Reprove     </w:t>
      </w:r>
      <w:r>
        <w:t xml:space="preserve">   correction    </w:t>
      </w:r>
      <w:r>
        <w:t xml:space="preserve">   instruction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Bible Lessons 1 -  6  Review</dc:title>
  <dcterms:created xsi:type="dcterms:W3CDTF">2021-10-11T02:08:36Z</dcterms:created>
  <dcterms:modified xsi:type="dcterms:W3CDTF">2021-10-11T02:08:36Z</dcterms:modified>
</cp:coreProperties>
</file>