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Bible Maths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Chapters in Ezekiel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total chapters of Chronicles 1 and 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Jesus and his disciples, squared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Jesus feeds how many men minus number of commandments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Total verses in lamentations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Chapters of Isaiah times Jeremiah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Total chapters in Genesis, Exodus and Leviticus                         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Total number of books in the bible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number of Psalms add the number of songs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Total chapters in Matthew, Mark, Luke and John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Total verses of Proverbs 1, 2, 3, 4 and 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Books in the old testament times the new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Days God was active creating the universe times colours in a rainbow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Number of disciples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Maths</dc:title>
  <dcterms:created xsi:type="dcterms:W3CDTF">2021-10-11T02:09:28Z</dcterms:created>
  <dcterms:modified xsi:type="dcterms:W3CDTF">2021-10-11T02:09:28Z</dcterms:modified>
</cp:coreProperties>
</file>