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Bible lesson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Brother Jim says on Sunday morning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Followers of jesus were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Jesus taught that we should be gentle, pure in heart 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Wise people follow whose plan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Jesus was about _______years old when He began teaching 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God's people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large hill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Don't put your light under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Jesus' teachings_______up our path.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Our lesson today is  taken from what book in the bible</w:t>
            </w:r>
          </w:p>
        </w:tc>
      </w:tr>
    </w:tbl>
    <w:p>
      <w:pPr>
        <w:pStyle w:val="WordBankMedium"/>
      </w:pPr>
      <w:r>
        <w:t xml:space="preserve">   Mountain    </w:t>
      </w:r>
      <w:r>
        <w:t xml:space="preserve">   Sermon    </w:t>
      </w:r>
      <w:r>
        <w:t xml:space="preserve">   humble    </w:t>
      </w:r>
      <w:r>
        <w:t xml:space="preserve">   disciples    </w:t>
      </w:r>
      <w:r>
        <w:t xml:space="preserve">   light    </w:t>
      </w:r>
      <w:r>
        <w:t xml:space="preserve">   God's    </w:t>
      </w:r>
      <w:r>
        <w:t xml:space="preserve">   basket    </w:t>
      </w:r>
      <w:r>
        <w:t xml:space="preserve">   Matthew    </w:t>
      </w:r>
      <w:r>
        <w:t xml:space="preserve">   Jews    </w:t>
      </w:r>
      <w:r>
        <w:t xml:space="preserve">   thirty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lesson</dc:title>
  <dcterms:created xsi:type="dcterms:W3CDTF">2021-10-11T02:09:02Z</dcterms:created>
  <dcterms:modified xsi:type="dcterms:W3CDTF">2021-10-11T02:09:02Z</dcterms:modified>
</cp:coreProperties>
</file>