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and small let's save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mice    </w:t>
      </w:r>
      <w:r>
        <w:t xml:space="preserve">   cheetah    </w:t>
      </w:r>
      <w:r>
        <w:t xml:space="preserve">   owl    </w:t>
      </w:r>
      <w:r>
        <w:t xml:space="preserve">   hill    </w:t>
      </w:r>
      <w:r>
        <w:t xml:space="preserve">   pond    </w:t>
      </w:r>
      <w:r>
        <w:t xml:space="preserve">   bay    </w:t>
      </w:r>
      <w:r>
        <w:t xml:space="preserve">   glacier    </w:t>
      </w:r>
      <w:r>
        <w:t xml:space="preserve">   whale    </w:t>
      </w:r>
      <w:r>
        <w:t xml:space="preserve">   pufferfish    </w:t>
      </w:r>
      <w:r>
        <w:t xml:space="preserve">   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and small let's save all</dc:title>
  <dcterms:created xsi:type="dcterms:W3CDTF">2022-01-15T03:34:22Z</dcterms:created>
  <dcterms:modified xsi:type="dcterms:W3CDTF">2022-01-15T03:34:22Z</dcterms:modified>
</cp:coreProperties>
</file>