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Bill's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utopia    </w:t>
      </w:r>
      <w:r>
        <w:t xml:space="preserve">   joy of living    </w:t>
      </w:r>
      <w:r>
        <w:t xml:space="preserve">   work with another    </w:t>
      </w:r>
      <w:r>
        <w:t xml:space="preserve">   good doctor    </w:t>
      </w:r>
      <w:r>
        <w:t xml:space="preserve">   all my affairs    </w:t>
      </w:r>
      <w:r>
        <w:t xml:space="preserve">   principles    </w:t>
      </w:r>
      <w:r>
        <w:t xml:space="preserve">   necessity    </w:t>
      </w:r>
      <w:r>
        <w:t xml:space="preserve">   delirium tremens    </w:t>
      </w:r>
      <w:r>
        <w:t xml:space="preserve">   humbly offered    </w:t>
      </w:r>
      <w:r>
        <w:t xml:space="preserve">   god conscious    </w:t>
      </w:r>
      <w:r>
        <w:t xml:space="preserve">   growth    </w:t>
      </w:r>
      <w:r>
        <w:t xml:space="preserve">   czar of the heavens    </w:t>
      </w:r>
      <w:r>
        <w:t xml:space="preserve">   god    </w:t>
      </w:r>
      <w:r>
        <w:t xml:space="preserve">   own conception    </w:t>
      </w:r>
      <w:r>
        <w:t xml:space="preserve">   power greater    </w:t>
      </w:r>
      <w:r>
        <w:t xml:space="preserve">   oasis    </w:t>
      </w:r>
      <w:r>
        <w:t xml:space="preserve">   alcoholic crackpot    </w:t>
      </w:r>
      <w:r>
        <w:t xml:space="preserve">   debauch    </w:t>
      </w:r>
      <w:r>
        <w:t xml:space="preserve">   usefilness    </w:t>
      </w:r>
      <w:r>
        <w:t xml:space="preserve">   self knowledge    </w:t>
      </w:r>
      <w:r>
        <w:t xml:space="preserve">   remorse    </w:t>
      </w:r>
      <w:r>
        <w:t xml:space="preserve">   hopelessness    </w:t>
      </w:r>
      <w:r>
        <w:t xml:space="preserve">   renewing resolve    </w:t>
      </w:r>
      <w:r>
        <w:t xml:space="preserve">   periods of sobriety    </w:t>
      </w:r>
      <w:r>
        <w:t xml:space="preserve">   bathtub gin    </w:t>
      </w:r>
      <w:r>
        <w:t xml:space="preserve">   xyz32    </w:t>
      </w:r>
      <w:r>
        <w:t xml:space="preserve">   golf fever    </w:t>
      </w:r>
      <w:r>
        <w:t xml:space="preserve">   fair weather    </w:t>
      </w:r>
      <w:r>
        <w:t xml:space="preserve">   wall street    </w:t>
      </w:r>
      <w:r>
        <w:t xml:space="preserve">   boomerang    </w:t>
      </w:r>
      <w:r>
        <w:t xml:space="preserve">   ominous warning    </w:t>
      </w:r>
      <w:r>
        <w:t xml:space="preserve">   hampshire grenadier    </w:t>
      </w:r>
      <w:r>
        <w:t xml:space="preserve">   winchester cathedral    </w:t>
      </w:r>
      <w:r>
        <w:t xml:space="preserve">   war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Bill's Story</dc:title>
  <dcterms:created xsi:type="dcterms:W3CDTF">2021-10-11T02:12:14Z</dcterms:created>
  <dcterms:modified xsi:type="dcterms:W3CDTF">2021-10-11T02:12:14Z</dcterms:modified>
</cp:coreProperties>
</file>