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Bingo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bacteria and other microorganisms to resist the effects of an antibiotic to which they were once sensitive.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changes that have formed life on Earth from its earliest.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structures that evolved independently in two living organisms to serve the same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biology concerned with the development of new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branching diagram showing the cladistic relationship between a number of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diagram that represents evolutionary relationship among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Graphical model of energy flow in a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species on which other species in an ecosystem largely depend, such that if it were removed the ecosystem would change drastically.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individuals of a species that an ecosystem is capable of supporting.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Made by Earth only. Useful to humans in many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formation of a new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by which organisms with favorable variations reproduce at higher rates than those without such variations.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Biotic or abiotic factor that restrains the growth of a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cells make ATP by breaking down organic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or genetic ability of an organism to avoid or repel attack by biotic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interconnected food chains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plants and animals to survive chemical pesticide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living outside its native distributional 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conversion of light energy into chemical energy stored in organic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preparation containing usually killed or weakened microorganisms that is given usually by injection to increase protection against a particular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Structures in different species with a common ancestor or developmental origin.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members of a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scale used to specify how acidic or basic a water-based solution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biotic and abiotic compounds of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prokaryote organism distinguished from other prokaryotes by the composition of the cell membrane.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 Vocabulary </dc:title>
  <dcterms:created xsi:type="dcterms:W3CDTF">2021-10-11T02:12:30Z</dcterms:created>
  <dcterms:modified xsi:type="dcterms:W3CDTF">2021-10-11T02:12:30Z</dcterms:modified>
</cp:coreProperties>
</file>