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capacity to do work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substance that forms in a chemical reaction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science of life or living matter in all its forms and phenomena, especially with reference to origin, growth, reproduction, structure, and behavior.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synthesis of RNA molecule from a DNA template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All on earth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Deoxygenated acid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type of RNA that carries each amino acid to a ribosome during protein synthesis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anything that takes up space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ATP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minimum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substance or molecular that  Participants in a chemical reaction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force that holds molecules of a single material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valut that is used to express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ribosomal RNA type of RNA that combines with proteins to form ribosomes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terms:created xsi:type="dcterms:W3CDTF">2021-10-11T02:11:30Z</dcterms:created>
  <dcterms:modified xsi:type="dcterms:W3CDTF">2021-10-11T02:11:30Z</dcterms:modified>
</cp:coreProperties>
</file>