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Closeness of a measured value to known value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natural resource that cannot be replenished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Passing something to another individual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space between the cytoplasm of a cell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coastal body of water (semi enclosed) with a free connection with the sea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Forms DNA, heredity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Gasses around the earth, or another planet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Lengthening/shortening muscle fiber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substance that cannot be decomposed into smaller substances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Breeding 2 different individuals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film with 2 molecular layers instead of one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Influences are balanced by opposing forces stabilizing a system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system that is isolated from other systems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non enclosed system that exchanges mass and energy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Energy that takes place while in motion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Things that make populations resistant to evolutionary changes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a species fits into a community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Column of nerve tissue connected to the brain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Not infinite, measurable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infective agent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terms:created xsi:type="dcterms:W3CDTF">2021-10-11T02:11:31Z</dcterms:created>
  <dcterms:modified xsi:type="dcterms:W3CDTF">2021-10-11T02:11:31Z</dcterms:modified>
</cp:coreProperties>
</file>