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Secen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Gsjdjdj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Hsjdbdm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Two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Gsjfbd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Gsjdb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Gsjdb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Gajdbdj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Gajdjdk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Six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Hejj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Gsjdjdj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Gsjdjd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Gajdhdjd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Four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Gsjdbdm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Gsjdjd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</dc:title>
  <dcterms:created xsi:type="dcterms:W3CDTF">2021-10-11T02:11:33Z</dcterms:created>
  <dcterms:modified xsi:type="dcterms:W3CDTF">2021-10-11T02:11:33Z</dcterms:modified>
</cp:coreProperties>
</file>