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RNA    </w:t>
      </w:r>
      <w:r>
        <w:t xml:space="preserve">   Homeostasis    </w:t>
      </w:r>
      <w:r>
        <w:t xml:space="preserve">   Osmosis    </w:t>
      </w:r>
      <w:r>
        <w:t xml:space="preserve">   High Specific Heat    </w:t>
      </w:r>
      <w:r>
        <w:t xml:space="preserve">   Adhesion    </w:t>
      </w:r>
      <w:r>
        <w:t xml:space="preserve">   Cohesion    </w:t>
      </w:r>
      <w:r>
        <w:t xml:space="preserve">   Cell Wall    </w:t>
      </w:r>
      <w:r>
        <w:t xml:space="preserve">   Nucleus    </w:t>
      </w:r>
      <w:r>
        <w:t xml:space="preserve">   Meiosis    </w:t>
      </w:r>
      <w:r>
        <w:t xml:space="preserve">   Mitosis    </w:t>
      </w:r>
      <w:r>
        <w:t xml:space="preserve">   Valence    </w:t>
      </w:r>
      <w:r>
        <w:t xml:space="preserve">   Covalent    </w:t>
      </w:r>
      <w:r>
        <w:t xml:space="preserve">   Carbon    </w:t>
      </w:r>
      <w:r>
        <w:t xml:space="preserve">   Translation    </w:t>
      </w:r>
      <w:r>
        <w:t xml:space="preserve">   Universal Solvent    </w:t>
      </w:r>
      <w:r>
        <w:t xml:space="preserve">   Density    </w:t>
      </w:r>
      <w:r>
        <w:t xml:space="preserve">   Tundra    </w:t>
      </w:r>
      <w:r>
        <w:t xml:space="preserve">   Atp    </w:t>
      </w:r>
      <w:r>
        <w:t xml:space="preserve">   Enzyme    </w:t>
      </w:r>
      <w:r>
        <w:t xml:space="preserve">   Transcription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Final Project</dc:title>
  <dcterms:created xsi:type="dcterms:W3CDTF">2021-10-11T02:12:22Z</dcterms:created>
  <dcterms:modified xsi:type="dcterms:W3CDTF">2021-10-11T02:12:22Z</dcterms:modified>
</cp:coreProperties>
</file>