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Bio: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focus knob made for smaller adjustments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moving the specimen and adjusting the focus, what other part must you manipulate to get the best image under the 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objective to start at. It has the largest FOV -&gt; leads to finding the specimen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4x, 10x, 40x, and 100x are all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focus knob made for larger adjustments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for the stage to be set at the start. This will avoid having the higher power lens hitting the stage b/c you will focus down until specimen is in focus.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regulate light after the microscope is turned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happen to the letter "e" under a microscope? _____ (flipped)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power only magnifies the specimen (not inverted)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magnification increases, is more or less light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way to regulate light after the microscope is 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you have to do with the diaphragm to achieve the best image? Opened it up to allow more _____</w:t>
            </w:r>
          </w:p>
        </w:tc>
      </w:tr>
    </w:tbl>
    <w:p>
      <w:pPr>
        <w:pStyle w:val="WordBankLarge"/>
      </w:pPr>
      <w:r>
        <w:t xml:space="preserve">   4x    </w:t>
      </w:r>
      <w:r>
        <w:t xml:space="preserve">   Highest Position    </w:t>
      </w:r>
      <w:r>
        <w:t xml:space="preserve">   diaphragm    </w:t>
      </w:r>
      <w:r>
        <w:t xml:space="preserve">   light    </w:t>
      </w:r>
      <w:r>
        <w:t xml:space="preserve">   iris diaphragm    </w:t>
      </w:r>
      <w:r>
        <w:t xml:space="preserve">   rheostat    </w:t>
      </w:r>
      <w:r>
        <w:t xml:space="preserve">   fine    </w:t>
      </w:r>
      <w:r>
        <w:t xml:space="preserve">   coarse    </w:t>
      </w:r>
      <w:r>
        <w:t xml:space="preserve">   more    </w:t>
      </w:r>
      <w:r>
        <w:t xml:space="preserve">   inverted    </w:t>
      </w:r>
      <w:r>
        <w:t xml:space="preserve">   objectives    </w:t>
      </w:r>
      <w:r>
        <w:t xml:space="preserve">   400x    </w:t>
      </w:r>
      <w:r>
        <w:t xml:space="preserve">   4x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Bio: Microscope</dc:title>
  <dcterms:created xsi:type="dcterms:W3CDTF">2021-10-11T02:14:30Z</dcterms:created>
  <dcterms:modified xsi:type="dcterms:W3CDTF">2021-10-11T02:14:30Z</dcterms:modified>
</cp:coreProperties>
</file>