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scientists estimate how long ago these rock layers were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all limbed vertebrate (back 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evidence that is preserved over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features of fossils that show the intermediate state between an ancestor and  its decendants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the relative ages of the rock layers and the fossils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all the fossils that have been discovered over the last 4.5 billion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limbed mammals, reptiles, and amphibians that live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that evolve to serve one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showing an animals relationships to other animals (in a genetic sense)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paleontologist who named many fossils and came up with his own rule to determine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layers of lava and compressed sediments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Review Crossword</dc:title>
  <dcterms:created xsi:type="dcterms:W3CDTF">2021-10-11T02:11:29Z</dcterms:created>
  <dcterms:modified xsi:type="dcterms:W3CDTF">2021-10-11T02:11:29Z</dcterms:modified>
</cp:coreProperties>
</file>