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 ch. 14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movement of individuals going out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how an organism interacts with biotic and abiotic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organisms spread out in an area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Both organisms benefit from the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organism benefits, the other one is not harmed or helped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Living things compete to get resources because they are limited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relationship where a living thing will be harmed or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resources are limited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of organisms in a defined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Competition between different members of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series of changes that occur in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when areas that are destroyed by disturbances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to survive in environment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an organisms lives, has abiotic and biotic factors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growth is determined by amount of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movement of individuals coming into a population</w:t>
            </w:r>
          </w:p>
        </w:tc>
      </w:tr>
    </w:tbl>
    <w:p>
      <w:pPr>
        <w:pStyle w:val="WordBankLarge"/>
      </w:pPr>
      <w:r>
        <w:t xml:space="preserve">   LOGISTICGROWTH    </w:t>
      </w:r>
      <w:r>
        <w:t xml:space="preserve">   EXPONENTIALGROWTH    </w:t>
      </w:r>
      <w:r>
        <w:t xml:space="preserve">   POPULATIONDENSITY    </w:t>
      </w:r>
      <w:r>
        <w:t xml:space="preserve">   SECONDARYSUCCESSION    </w:t>
      </w:r>
      <w:r>
        <w:t xml:space="preserve">   ECOLOGICALSUCCESSION    </w:t>
      </w:r>
      <w:r>
        <w:t xml:space="preserve">   POPULATIONDISPERSION    </w:t>
      </w:r>
      <w:r>
        <w:t xml:space="preserve">   NICHE    </w:t>
      </w:r>
      <w:r>
        <w:t xml:space="preserve">   TOLERANCE    </w:t>
      </w:r>
      <w:r>
        <w:t xml:space="preserve">   COMPETITION    </w:t>
      </w:r>
      <w:r>
        <w:t xml:space="preserve">   INTERSPECIFIC    </w:t>
      </w:r>
      <w:r>
        <w:t xml:space="preserve">   MUTUALISM    </w:t>
      </w:r>
      <w:r>
        <w:t xml:space="preserve">   COMMENSALISM    </w:t>
      </w:r>
      <w:r>
        <w:t xml:space="preserve">   PARASITISM    </w:t>
      </w:r>
      <w:r>
        <w:t xml:space="preserve">   HABITAT    </w:t>
      </w:r>
      <w:r>
        <w:t xml:space="preserve">   IMMIGRATION    </w:t>
      </w:r>
      <w:r>
        <w:t xml:space="preserve">   EMIGRATION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ch. 14 vocab</dc:title>
  <dcterms:created xsi:type="dcterms:W3CDTF">2021-10-11T02:12:22Z</dcterms:created>
  <dcterms:modified xsi:type="dcterms:W3CDTF">2021-10-11T02:12:22Z</dcterms:modified>
</cp:coreProperties>
</file>