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organism that breaks down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relationship between organisms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when organic matter is not fully decomposed because of acidic and/or anaerobic conditions in water logged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significant difference between the distribution of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organisms of the same species living in the same environment at the same time who are capable of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no significant difference between the distribution of two species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species that obtain food from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Autotroph- make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Carbon found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heterotrophs that obtain organic nutrients from dead organisms by external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direction of the arrows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heterotrophs that obtain organic nutrients from detritus by internal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and its abiotic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Heterotroph- eat other organisms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populations living and interacting with each other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environment where individuals of a certain species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initial source for all food webs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% of energy moves up to the nest trophic level in a food web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species that are able to make their own food from basic inorganic materials from the abiotic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organisms which look alike, can interbreed and produce fertile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extra credit </dc:title>
  <dcterms:created xsi:type="dcterms:W3CDTF">2021-10-11T02:12:15Z</dcterms:created>
  <dcterms:modified xsi:type="dcterms:W3CDTF">2021-10-11T02:12:15Z</dcterms:modified>
</cp:coreProperties>
</file>