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Biological Evolution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process when modern organisms have descended from ancient organisms.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ability that makes an animal look the  same as the area around 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visual representation of the relationship between species. Phylogenetic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slowest growing form of life and they are the product of symbiotic relationships between fungus an algae.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variety of species in a community.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process of the specie that had survived and reproduced in their environments.  Natural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animal organism in the early stages of growth.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Species that no longer exist.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changes in manufacturing transportation and creating new sources of power. Industrial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differences within a single species.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group of living organisms capable of exchanging their genes.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rules by which words are form.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Organisms that are most adapted to their environments. Survival of the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moth with white wings and small black dots. Peppered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type of non-native species that are taking over the habitat that it was introduced to. Invasive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Biological Evolution</dc:title>
  <dcterms:created xsi:type="dcterms:W3CDTF">2021-10-11T02:13:05Z</dcterms:created>
  <dcterms:modified xsi:type="dcterms:W3CDTF">2021-10-11T02:13:05Z</dcterms:modified>
</cp:coreProperties>
</file>