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Biology 1.3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getting bigger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changing over time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Making offspring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All living things need it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Contain the most energy when broken 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Removes waste from living things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Breaks food down into chemicals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Sugars and starches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Maintain internal conditions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cells realease stored energy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vitamins and minerals are also called _____________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Help repair damaged cells and build new ones</w:t>
            </w:r>
          </w:p>
        </w:tc>
      </w:tr>
    </w:tbl>
    <w:p>
      <w:pPr>
        <w:pStyle w:val="WordBankLarge"/>
      </w:pPr>
      <w:r>
        <w:t xml:space="preserve">   water    </w:t>
      </w:r>
      <w:r>
        <w:t xml:space="preserve">   carbohydrates    </w:t>
      </w:r>
      <w:r>
        <w:t xml:space="preserve">   fats    </w:t>
      </w:r>
      <w:r>
        <w:t xml:space="preserve">   proteins    </w:t>
      </w:r>
      <w:r>
        <w:t xml:space="preserve">   nutrients    </w:t>
      </w:r>
      <w:r>
        <w:t xml:space="preserve">   digestion    </w:t>
      </w:r>
      <w:r>
        <w:t xml:space="preserve">   respiration    </w:t>
      </w:r>
      <w:r>
        <w:t xml:space="preserve">   excretion    </w:t>
      </w:r>
      <w:r>
        <w:t xml:space="preserve">   homeostasis    </w:t>
      </w:r>
      <w:r>
        <w:t xml:space="preserve">   growth    </w:t>
      </w:r>
      <w:r>
        <w:t xml:space="preserve">   development    </w:t>
      </w:r>
      <w:r>
        <w:t xml:space="preserve">   reproduction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 1.3 </dc:title>
  <dcterms:created xsi:type="dcterms:W3CDTF">2021-10-11T02:14:12Z</dcterms:created>
  <dcterms:modified xsi:type="dcterms:W3CDTF">2021-10-11T02:14:12Z</dcterms:modified>
</cp:coreProperties>
</file>