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CLLE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LGOYIBO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TVUOLNOEI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OCGYOLE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AUNMH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AILAMN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APLNT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SECEGINT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ARSOIPERRTY TMYESS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RLCYICUROAT MSEYST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GSOIDENIT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NSCICEE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GOIRMANS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2021-10-11T02:14:54Z</dcterms:created>
  <dcterms:modified xsi:type="dcterms:W3CDTF">2021-10-11T02:14:54Z</dcterms:modified>
</cp:coreProperties>
</file>