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Biology</w:t>
      </w:r>
    </w:p>
    <w:p>
      <w:pPr>
        <w:pStyle w:val="Questions"/>
      </w:pPr>
      <w:r>
        <w:t xml:space="preserve">1. IOENROMV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2.  HEROPTOERHT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3. PIRTOCAHOTU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4. EYNERG WOFL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5. DREOVERIT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6. TTMARE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7. REERHIVSBO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8. ISSOBAM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9. SVURI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10. PHELOM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11. YEMXL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12. STECMYESO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13. MYTSSE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14. LTEOULSUKCLAESM </w:t>
      </w:r>
      <w:r>
        <w:rPr>
          <w:u w:val="single"/>
        </w:rPr>
        <w:t xml:space="preserve">___________________________________</w:t>
      </w:r>
    </w:p>
    <w:p>
      <w:pPr>
        <w:pStyle w:val="Questions"/>
      </w:pPr>
      <w:r>
        <w:t xml:space="preserve">15. TYCIL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16. MINETFOATENR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17. BODRAETAHRYC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18. TRRYAIET 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19.  EICNRONDE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20. PCSSEEI </w:t>
      </w:r>
      <w:r>
        <w:rPr>
          <w:u w:val="single"/>
        </w:rPr>
        <w:t xml:space="preserve">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terms:created xsi:type="dcterms:W3CDTF">2021-12-22T03:48:15Z</dcterms:created>
  <dcterms:modified xsi:type="dcterms:W3CDTF">2021-12-22T03:48:15Z</dcterms:modified>
</cp:coreProperties>
</file>