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                Amber Tolbert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Manufacture proteins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model that describes the structure of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Has a higher water mplecule concentration tha the cytoplasm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Packages proteins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Has equal amount of water molecules on both sides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Transfers materials through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Cell that contains a nucleus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movement of molecules from high to low concentration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cell with no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All cells come from other living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Works as a clean up crew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Power house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movement of water over a selectively permiable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Has lower water molecule concentration than the cytoplasm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Holds organelles in place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                Amber Tolbert</dc:title>
  <dcterms:created xsi:type="dcterms:W3CDTF">2021-10-11T02:13:08Z</dcterms:created>
  <dcterms:modified xsi:type="dcterms:W3CDTF">2021-10-11T02:13:08Z</dcterms:modified>
</cp:coreProperties>
</file>