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Biology Blue Book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Organisms that eat only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hypothesis that has been tested with a significantamount of data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thing covering of tissue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tendency of a solvent to travel across a semipermeable membrane into areas higher solute soncentration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Substances in which at least one atom has an imbalance of protons and electrons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Tiny floating organisms that are either small animals or protozoa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Chemicals that result from atoms linking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Tiny organisms that float in the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science that studies how charateristics get passed from parent to offspring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producing more cells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time interval between cellular reproduction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Anything that has mass or takes up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Organisms that eat only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region of a eukaryotic cell that contains the cell's main DNA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rigid structure ont he outside of certian cells, usually plant and bacteria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study of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Organisms from the same species that have markedly different traits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reproductive cell with a hard, protective coating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breakdown of food moleculeswith a release of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 organism that causes disease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Blue Book</dc:title>
  <dcterms:created xsi:type="dcterms:W3CDTF">2021-10-11T02:14:36Z</dcterms:created>
  <dcterms:modified xsi:type="dcterms:W3CDTF">2021-10-11T02:14:36Z</dcterms:modified>
</cp:coreProperties>
</file>