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Chapter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cells from different parents unite to produce the first cell of the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 light to pass through the specimen and use two lenses to form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organized way of using evidence to learn about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beams of electrons to produce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organism has a single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combination of chemical reactions through which an organism builds up or breaks down materials as it carries out its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signal to which  an organisms responds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Biologists often use a technique known as _______ to separate the different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 is able to reproduce so that a group of cells called a ______ develops from the single original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devices that produce magnified images of structures that are too small to see with the unaided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science that seeks to understand the living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collection of living matter enclosed by a barrier that separates the cell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the internal feedback mechanisms that work in much the same way as a thermostat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1 </dc:title>
  <dcterms:created xsi:type="dcterms:W3CDTF">2021-10-11T02:14:36Z</dcterms:created>
  <dcterms:modified xsi:type="dcterms:W3CDTF">2021-10-11T02:14:36Z</dcterms:modified>
</cp:coreProperties>
</file>