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Chapter 54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phenomenon where differences among similar species whose distributions overlap geographically are accentuated in regions where the species co-occur, but are minimized or lost where the species' distributions do not overlap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Camouflage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differentiation of niches that enables similar species to coexist in a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event which changes a community by changing resource availability or by removing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transfer of food energy up the trophic levels from its primary producers to decomposers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species that has a disproportionately large effect on its environment relative to its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Disease causing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evaporation of water from soil plus the transpiration of water from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proportion of each species represents of all the individuals in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number of different species in a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variety of different kinds of organisms that make up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feeding relationships between organisms of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Warning colouration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Includes parasitism, mutualism, and commensalism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Multiple unpalatable species mimic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species which is not native to 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Parasites that live within the host's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harmless species mimics a harmful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Postulates a unidirectional influence from lower to higher trophic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total mass of all individuals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sum of a species' use of the biotic and abiotic resources in its enviornment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species with the highest biomass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populations of different species living close enough to interact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Parasites that feed on the external surface of a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an organism eats a plant or alga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Chapter 54</dc:title>
  <dcterms:created xsi:type="dcterms:W3CDTF">2021-10-11T02:14:15Z</dcterms:created>
  <dcterms:modified xsi:type="dcterms:W3CDTF">2021-10-11T02:14:15Z</dcterms:modified>
</cp:coreProperties>
</file>