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global system that contains the most of the life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difference between climate and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Climate zone closest to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non-living factors of an enviorment?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three general approaches to studying ecology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populations, ecosystems, and community's all have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one property of a useful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average temperature, precipitation, and wind determine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interaction between all four major Earth systems?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concentration of gases in the air that trap heat produce?</w:t>
            </w:r>
          </w:p>
        </w:tc>
      </w:tr>
    </w:tbl>
    <w:p>
      <w:pPr>
        <w:pStyle w:val="WordBankLarge"/>
      </w:pPr>
      <w:r>
        <w:t xml:space="preserve">   Abiotic Factors    </w:t>
      </w:r>
      <w:r>
        <w:t xml:space="preserve">   Biosphere    </w:t>
      </w:r>
      <w:r>
        <w:t xml:space="preserve">   all formed of organisms    </w:t>
      </w:r>
      <w:r>
        <w:t xml:space="preserve">   observationandmodeling    </w:t>
      </w:r>
      <w:r>
        <w:t xml:space="preserve">   Greenhouseeffect    </w:t>
      </w:r>
      <w:r>
        <w:t xml:space="preserve">   Temperate    </w:t>
      </w:r>
      <w:r>
        <w:t xml:space="preserve">   Climate    </w:t>
      </w:r>
      <w:r>
        <w:t xml:space="preserve">   The ocean    </w:t>
      </w:r>
      <w:r>
        <w:t xml:space="preserve">   Themodelsinteractions    </w:t>
      </w:r>
      <w:r>
        <w:t xml:space="preserve">   Climatedeterminesweather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2021-10-11T02:15:04Z</dcterms:created>
  <dcterms:modified xsi:type="dcterms:W3CDTF">2021-10-11T02:15:04Z</dcterms:modified>
</cp:coreProperties>
</file>