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Biology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Occurs during breathing (3, 8)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asexual spores of black spot?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is 'diffusion' sometimes called? (7, 9)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is the term used to describe a swollen and burst cell?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Primitive bacteria?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The term used to describe the entire genetic material of an organism.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What is the term used to describe a relationship between two sets of results?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is needed for 'diffusion' to occur? (13, 8)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When water moves out of the cell by osmosis, the vacuole shrinks and the cell becomes ... 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muscle moves the rib cage during respiration?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are the tiny holes running along the side of insects through which gases pass?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Diffusion will continue until what is reached?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is released during respiration?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coronavirus falls into this overarching group of an organism that causes disease - what is it?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What is the word to describe yellow leaves when a plant is low on magnesium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 Crossword</dc:title>
  <dcterms:created xsi:type="dcterms:W3CDTF">2021-10-11T02:14:21Z</dcterms:created>
  <dcterms:modified xsi:type="dcterms:W3CDTF">2021-10-11T02:14:21Z</dcterms:modified>
</cp:coreProperties>
</file>