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Biology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made up of sugar, phosphate, and a base?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Loose DNA is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cells can potentially develop into new cells?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makes and assembles proteins?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a gene has different variations is it called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a virus replicates in bacteria this is called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structure is made up of 1 ring that includes cytosine and thymine?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structure is made up of 2 rings that include adenine and guanine?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death of cells is known as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One individual unit is called what?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Crossword Puzzle</dc:title>
  <dcterms:created xsi:type="dcterms:W3CDTF">2021-10-11T02:15:09Z</dcterms:created>
  <dcterms:modified xsi:type="dcterms:W3CDTF">2021-10-11T02:15:09Z</dcterms:modified>
</cp:coreProperties>
</file>