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Biology Crosswrod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when one base is substituted for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change in specific order of the A G C and C bases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mutation that benefits an organism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extra base is added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mutation that harms an organism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techniques developed to alter mutated genes in order to ake them function normally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group of molecules that form building blocks of DNA or RNA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 example of neutral mutation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substances or factors that can  cause mutations in DNA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uncharged state of a particle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when one base is missing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Crosswrod</dc:title>
  <dcterms:created xsi:type="dcterms:W3CDTF">2021-10-11T02:13:51Z</dcterms:created>
  <dcterms:modified xsi:type="dcterms:W3CDTF">2021-10-11T02:13:51Z</dcterms:modified>
</cp:coreProperties>
</file>