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-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which affects a person,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affects a particular part of your body and is caused by bacteria or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small living thing which causes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a person or animal from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natural ability of a person, animal, or plant to stop diseases or difficult conditions from harming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part of a living thing which can live independently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on which a doctor writes what medicine a sick person should have, so that they can get it from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 more people/places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by which your body protects itself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wrong with your body or mind which shows that you have a particular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little things, some of which can cause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part of an atom, made up of neutrons, protons, and other elementary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Health </dc:title>
  <dcterms:created xsi:type="dcterms:W3CDTF">2021-10-11T02:13:25Z</dcterms:created>
  <dcterms:modified xsi:type="dcterms:W3CDTF">2021-10-11T02:13:25Z</dcterms:modified>
</cp:coreProperties>
</file>