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II: Module 5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motor neuron and all the muscle fibers it innervates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functional unit of the nervous system, a 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interface between a neuron and another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Stimuli of increasing strength that create more action potentials along more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partial contraction in a muscle, even when the muscle is not being 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stimulus too small to create an action potential in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stimulus strong enough to create one action potential in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released by a neuron, which diffuses across the synaptic cleft, enabling  the neuron to communicate with  another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stimulus that is strong enough to create action potentials on all motor neurons to a particular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repeating unit of a myofibril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II: Module 5 Terms</dc:title>
  <dcterms:created xsi:type="dcterms:W3CDTF">2021-10-11T02:16:00Z</dcterms:created>
  <dcterms:modified xsi:type="dcterms:W3CDTF">2021-10-11T02:16:00Z</dcterms:modified>
</cp:coreProperties>
</file>