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Biology Word Search - Bracie Sheets, 3/18/20, 1st Period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Virus    </w:t>
      </w:r>
      <w:r>
        <w:t xml:space="preserve">   Survive    </w:t>
      </w:r>
      <w:r>
        <w:t xml:space="preserve">   Protein    </w:t>
      </w:r>
      <w:r>
        <w:t xml:space="preserve">   Prokaryote    </w:t>
      </w:r>
      <w:r>
        <w:t xml:space="preserve">   Phylum    </w:t>
      </w:r>
      <w:r>
        <w:t xml:space="preserve">   Photosynthesis    </w:t>
      </w:r>
      <w:r>
        <w:t xml:space="preserve">   Phenotype    </w:t>
      </w:r>
      <w:r>
        <w:t xml:space="preserve">   Organism    </w:t>
      </w:r>
      <w:r>
        <w:t xml:space="preserve">   Organelle    </w:t>
      </w:r>
      <w:r>
        <w:t xml:space="preserve">   Order    </w:t>
      </w:r>
      <w:r>
        <w:t xml:space="preserve">   Mutation    </w:t>
      </w:r>
      <w:r>
        <w:t xml:space="preserve">   Microorganism    </w:t>
      </w:r>
      <w:r>
        <w:t xml:space="preserve">   Lysosome    </w:t>
      </w:r>
      <w:r>
        <w:t xml:space="preserve">   Hereditary    </w:t>
      </w:r>
      <w:r>
        <w:t xml:space="preserve">   Genus    </w:t>
      </w:r>
      <w:r>
        <w:t xml:space="preserve">   Gene    </w:t>
      </w:r>
      <w:r>
        <w:t xml:space="preserve">   Fungi    </w:t>
      </w:r>
      <w:r>
        <w:t xml:space="preserve">   Family    </w:t>
      </w:r>
      <w:r>
        <w:t xml:space="preserve">   Endocytosis    </w:t>
      </w:r>
      <w:r>
        <w:t xml:space="preserve">   Diversity    </w:t>
      </w:r>
      <w:r>
        <w:t xml:space="preserve">   Climate    </w:t>
      </w:r>
      <w:r>
        <w:t xml:space="preserve">   Clone    </w:t>
      </w:r>
      <w:r>
        <w:t xml:space="preserve">   Chromosome    </w:t>
      </w:r>
      <w:r>
        <w:t xml:space="preserve">   Chloroplast    </w:t>
      </w:r>
      <w:r>
        <w:t xml:space="preserve">   Cell    </w:t>
      </w:r>
      <w:r>
        <w:t xml:space="preserve">   Carbon Cycle    </w:t>
      </w:r>
      <w:r>
        <w:t xml:space="preserve">   Cancer    </w:t>
      </w:r>
      <w:r>
        <w:t xml:space="preserve">   Biome    </w:t>
      </w:r>
      <w:r>
        <w:t xml:space="preserve">   Biology    </w:t>
      </w:r>
      <w:r>
        <w:t xml:space="preserve">   Bacteria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Word Search - Bracie Sheets, 3/18/20, 1st Period</dc:title>
  <dcterms:created xsi:type="dcterms:W3CDTF">2021-10-11T02:16:14Z</dcterms:created>
  <dcterms:modified xsi:type="dcterms:W3CDTF">2021-10-11T02:16:14Z</dcterms:modified>
</cp:coreProperties>
</file>