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Internal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up of 1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for easily/ quickly identifying an unknown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category into which related organisms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arrangement of organisms into orderly groups based on their similarites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studying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taxonomist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divided the monera kingdom in 2 (archaebacteria/eubacteria)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to use latin for naming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Scientist that identify and name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 chemicals such as sulfar and iron as their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phylogentic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has all 8 characteristiques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Anabolism + catabolism=?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that enables organisms to become better suited to their enviroment or rick becoming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contain nucleus/ membrane bound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things are called___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have a nucleus/ membrane bound organelle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2021-10-11T02:13:47Z</dcterms:created>
  <dcterms:modified xsi:type="dcterms:W3CDTF">2021-10-11T02:13:47Z</dcterms:modified>
</cp:coreProperties>
</file>